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and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coin called used to trade throughout the Roman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made up 1/3 of Rome's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90% of people in Rome engage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believes in questioning, self-examination of values and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rich and poor go to watch people fight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"Pax Romana"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helped Cassius stab Julius to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new religion that formed in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was a group of three leaders in Rome.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ruler of the gods in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isolated from Greece and built a military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Ancient Greece a collection of together or separate 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monarchy ruled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Romans system for carrying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Athena the goddess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60 B.C. he was the military leader in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war called fought by Mycenaeans against city of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formal government in Greece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traditional stories in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what speed was the travel in Ancient Greece?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and Greece</dc:title>
  <dcterms:created xsi:type="dcterms:W3CDTF">2021-10-11T15:44:42Z</dcterms:created>
  <dcterms:modified xsi:type="dcterms:W3CDTF">2021-10-11T15:44:42Z</dcterms:modified>
</cp:coreProperties>
</file>