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and Han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conflict between groups within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means the exalted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which was the center of power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peace and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in which power rests with citizens who have the right to vote to select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group of 3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fighters who fought to the death in public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large military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aristocratic branch of Rome’s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daring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which was the center of power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ambitious and daring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has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who had absolute power to make laws and command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29 year old Carthaginian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land owners who held most of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common people who made up majority of the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Han China</dc:title>
  <dcterms:created xsi:type="dcterms:W3CDTF">2021-10-11T15:45:16Z</dcterms:created>
  <dcterms:modified xsi:type="dcterms:W3CDTF">2021-10-11T15:45:16Z</dcterms:modified>
</cp:coreProperties>
</file>