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and Han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believes a society needs strict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happens when a group has exclusive control over the production and distribution of certain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first Han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jobs that civilians obtain by taking examinations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process of making conquered people part of Chinese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compassion, moderation and humility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ruled China for more than 400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believing in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authority controls the running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believing people were dishonest and needed to return to having good ethics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series of wars to see who was more powerful in the Mediterean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that people need to go with the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and Han China</dc:title>
  <dcterms:created xsi:type="dcterms:W3CDTF">2021-10-11T15:45:18Z</dcterms:created>
  <dcterms:modified xsi:type="dcterms:W3CDTF">2021-10-11T15:45:18Z</dcterms:modified>
</cp:coreProperties>
</file>