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the nurse think that it would be best for Juliet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sevant/friend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 and Juliet do this in seceret on Monday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takes a potion to make it seem like they are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 wants to marry her in the beginning of the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gets banished for killing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last person to die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Devises a plan so that Juliet doesn't have to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slain by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Romeo banished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 kills him at the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die in the play in total?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and Juliet</dc:title>
  <dcterms:created xsi:type="dcterms:W3CDTF">2021-10-11T15:43:59Z</dcterms:created>
  <dcterms:modified xsi:type="dcterms:W3CDTF">2021-10-11T15:43:59Z</dcterms:modified>
</cp:coreProperties>
</file>