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 and Public schools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headmasters name at Rugby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of the Achaean league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countries rules by the Roman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a match played by pupils at the same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famous roman amphitheatre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Galen have a theory in that lasted over 1400 years?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Moral integrity + Physical endeavour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developed the first games played in public schools?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Muscular Christianity is combination of manliness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legacy left by the romans that aids with hygiene and health nowadays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other country did the romans take domination over in 146 BCE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and Public schools </dc:title>
  <dcterms:created xsi:type="dcterms:W3CDTF">2022-01-17T03:32:18Z</dcterms:created>
  <dcterms:modified xsi:type="dcterms:W3CDTF">2022-01-17T03:32:18Z</dcterms:modified>
</cp:coreProperties>
</file>