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 and the Byzantine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Constantinople is now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ancient Romans ruled all the lands around which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Julia was Julius Caesar's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476, a ________ king named Odoacer attacked Rome and killed the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crossed the Alps during the Second Punic War with his elephants.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city of Rome is located on which peninsula?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Julius Caesar's first wife's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Constantine made ________ the official religion of the Roman Empire.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ancient Romans worried about __________ their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Constantine named this city after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city was the center of the Roman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Roman Empire was ____________, meaning they worshipped many gods and goddesses.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Romans spoke mostly in two languages. _______ and Latin.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killed his brother so he could rule the Huns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man and his brother Attila ruled the Huns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Adriatic Sea is _________ of the Italian Peninsula?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goddess watched over Roman brides and their marriages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Rome was known as the "City of Seven 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god decided which side should win a battle or lose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Aegean Sea is ____ of Greece.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and the Byzantine Empire</dc:title>
  <dcterms:created xsi:type="dcterms:W3CDTF">2021-10-11T15:45:23Z</dcterms:created>
  <dcterms:modified xsi:type="dcterms:W3CDTF">2021-10-11T15:45:23Z</dcterms:modified>
</cp:coreProperties>
</file>