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as a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patricians?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Julius Caesar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plebeians?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forbid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term veto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judges in Rome?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Dictator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voice of the plebeians in government issues?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Hannibal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title is given to a person who rules with ultimate power?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responsibility of a citizen to help his or her country?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Scipio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branch of the Roman government could one serve only one year in office?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Rome's ruling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was the oldest branch of the Republic?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Tribunes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murdered because people feared he was destroying the ideas of the Republic?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Civic duty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Carthaginian general brought elephants as a warfare tactic against the Romans?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Roman general helped Rome crush the Carthaginians at the Battle of Zama?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Common people of 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did the early Romans speak?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Praetors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as a Republic</dc:title>
  <dcterms:created xsi:type="dcterms:W3CDTF">2021-10-11T15:45:06Z</dcterms:created>
  <dcterms:modified xsi:type="dcterms:W3CDTF">2021-10-11T15:45:06Z</dcterms:modified>
</cp:coreProperties>
</file>