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Impact on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general during the punic wars?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Trading hub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first punic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island did rome win?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shaped like a boot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Carthage leader in punic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name of the roman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Carthage was the colony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Impact on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between two countries</w:t>
            </w:r>
          </w:p>
        </w:tc>
      </w:tr>
    </w:tbl>
    <w:p>
      <w:pPr>
        <w:pStyle w:val="WordBankSmall"/>
      </w:pPr>
      <w:r>
        <w:t xml:space="preserve">   Rome    </w:t>
      </w:r>
      <w:r>
        <w:t xml:space="preserve">   Phoenicia    </w:t>
      </w:r>
      <w:r>
        <w:t xml:space="preserve">   Scipio    </w:t>
      </w:r>
      <w:r>
        <w:t xml:space="preserve">   Treaty    </w:t>
      </w:r>
      <w:r>
        <w:t xml:space="preserve">   Italy    </w:t>
      </w:r>
      <w:r>
        <w:t xml:space="preserve">   Greece    </w:t>
      </w:r>
      <w:r>
        <w:t xml:space="preserve">   Etruscan    </w:t>
      </w:r>
      <w:r>
        <w:t xml:space="preserve">   Carthage    </w:t>
      </w:r>
      <w:r>
        <w:t xml:space="preserve">   Hannibal    </w:t>
      </w:r>
      <w:r>
        <w:t xml:space="preserve">   Punic wars    </w:t>
      </w:r>
      <w:r>
        <w:t xml:space="preserve">   Sicily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2021-10-11T15:44:18Z</dcterms:created>
  <dcterms:modified xsi:type="dcterms:W3CDTF">2021-10-11T15:44:18Z</dcterms:modified>
</cp:coreProperties>
</file>