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buy slaves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did Nero blame a fire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statue of liberty was inspired by what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 was originally a roman city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had a crooked nose it was a sign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festival did the slaves and the masters switch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was more populated then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wash their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wasn't built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Julius Caesar was kidnapped he demanded that they increase 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2021-10-11T15:44:20Z</dcterms:created>
  <dcterms:modified xsi:type="dcterms:W3CDTF">2021-10-11T15:44:20Z</dcterms:modified>
</cp:coreProperties>
</file>