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most powerful  magistrates in Rome were callled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tribunes had the ability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elect leaders to govern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Officials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Council of wealthy and powerful romans that advised the city's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Methods to balance power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people in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with almost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wars against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Romes public meeting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romas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up to 6,000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crossword puzzle </dc:title>
  <dcterms:created xsi:type="dcterms:W3CDTF">2021-10-11T15:43:52Z</dcterms:created>
  <dcterms:modified xsi:type="dcterms:W3CDTF">2021-10-11T15:43:52Z</dcterms:modified>
</cp:coreProperties>
</file>