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belief in many gods and goddesses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series of conflicts between Rome and Carthage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roman emperor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roman athlete who was forced to fight for entertainment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is elected by citizens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members of noble families that owned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common farmer, trader, craftworker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Two elected officials of the roman republic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law making body and most powerful branch of roman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earliest written collection of roman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stadium in ancient rome where gladiator battles took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Carthage military commander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city that fought against Rome in the Punic Wars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ruler who has absolute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period of peace for the Roman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Roman dictator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Elected leaders of Ancient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Ruler of the egyptian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area of land surrouned by water on three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form of government in which citizens elect representatives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</dc:title>
  <dcterms:created xsi:type="dcterms:W3CDTF">2021-10-11T15:43:21Z</dcterms:created>
  <dcterms:modified xsi:type="dcterms:W3CDTF">2021-10-11T15:43:21Z</dcterms:modified>
</cp:coreProperties>
</file>