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water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creature that is not a 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go to serve and fight for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Saying things with only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delay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 to carry or take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keep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on a 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somthing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wanting to be active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memory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we use to help work our phones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not able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to one another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non fiction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ready for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language</dc:title>
  <dcterms:created xsi:type="dcterms:W3CDTF">2021-10-11T15:45:00Z</dcterms:created>
  <dcterms:modified xsi:type="dcterms:W3CDTF">2021-10-11T15:45:00Z</dcterms:modified>
</cp:coreProperties>
</file>