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locations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 letter word(Rome chariot racing stadium)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letter word(a former roman temple , it is now a church in Rome ,Italy)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 letter word(its border between rione Paton and rion regola)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12letter word(piazza in Rome ,Italy , it is built on the site of the stadium domination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 letter word( official residence of the pope)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 letter word(towering cylinder)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 letter word(designed by Italian architect)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 letter word( a triumphal arch in 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letter word(a set of steps in 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9letter word ( AKA Flavian amphitheater)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 letter word(Roman victory colum in piazza colonnade ,Rome,Italy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letter word(rectangle forum surrounded by the ruins of several important ancient buildings)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 letter word(landscape Garden)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letter word( residence &amp;business district in 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 letter word (a hill in western Rome, its the second tallest hill)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locations </dc:title>
  <dcterms:created xsi:type="dcterms:W3CDTF">2021-10-11T15:43:47Z</dcterms:created>
  <dcterms:modified xsi:type="dcterms:W3CDTF">2021-10-11T15:43:47Z</dcterms:modified>
</cp:coreProperties>
</file>