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 scramble </w:t>
      </w:r>
    </w:p>
    <w:p>
      <w:pPr>
        <w:pStyle w:val="Questions"/>
      </w:pPr>
      <w:r>
        <w:t xml:space="preserve">1. ENELGD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ENEATS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OTEV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RRINBBAAA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ITLADGRAOS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SCOOULSEM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IRSCCU UXMASMI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HNNPOETA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ORNUSCPEITE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NISTHRIYITAC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APX ARMOAN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AISCTRAPIN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EPSIEALBN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TIOTACRD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scramble </dc:title>
  <dcterms:created xsi:type="dcterms:W3CDTF">2021-10-11T15:44:27Z</dcterms:created>
  <dcterms:modified xsi:type="dcterms:W3CDTF">2021-10-11T15:44:27Z</dcterms:modified>
</cp:coreProperties>
</file>