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coming down from the past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Plebeians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Passed all laws and collected all taxes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Legend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vote that blocks a decision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Pantheon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uncivilized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Dictator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amphitheater built in Rome in the first century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Circus Maximus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 for greatest largest circus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Barbarian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temple dedicated to the gods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practice of persecuting especially those who differ in origin, religion, or social outlook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Colosseum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religion derived from Jesus Christ, based on the Bible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peace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Persecution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Wealthy people of 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Patricians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people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Pax Romana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appointed by the senate of Ancient Rome to rule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Christianity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vocabulary </dc:title>
  <dcterms:created xsi:type="dcterms:W3CDTF">2021-10-11T15:44:19Z</dcterms:created>
  <dcterms:modified xsi:type="dcterms:W3CDTF">2021-10-11T15:44:19Z</dcterms:modified>
</cp:coreProperties>
</file>