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Dictator    </w:t>
      </w:r>
      <w:r>
        <w:t xml:space="preserve">   Plebeians    </w:t>
      </w:r>
      <w:r>
        <w:t xml:space="preserve">   Patricians    </w:t>
      </w:r>
      <w:r>
        <w:t xml:space="preserve">   Pax Romana    </w:t>
      </w:r>
      <w:r>
        <w:t xml:space="preserve">   Christianity    </w:t>
      </w:r>
      <w:r>
        <w:t xml:space="preserve">   Persecution    </w:t>
      </w:r>
      <w:r>
        <w:t xml:space="preserve">   Pantheon    </w:t>
      </w:r>
      <w:r>
        <w:t xml:space="preserve">   Circus Maximus    </w:t>
      </w:r>
      <w:r>
        <w:t xml:space="preserve">   Colesseum    </w:t>
      </w:r>
      <w:r>
        <w:t xml:space="preserve">   Gladiators    </w:t>
      </w:r>
      <w:r>
        <w:t xml:space="preserve">   Barbarian    </w:t>
      </w:r>
      <w:r>
        <w:t xml:space="preserve">   Veto    </w:t>
      </w:r>
      <w:r>
        <w:t xml:space="preserve">   Senate    </w:t>
      </w:r>
      <w:r>
        <w:t xml:space="preserve">   Legend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vocabulary </dc:title>
  <dcterms:created xsi:type="dcterms:W3CDTF">2021-10-11T15:44:21Z</dcterms:created>
  <dcterms:modified xsi:type="dcterms:W3CDTF">2021-10-11T15:44:21Z</dcterms:modified>
</cp:coreProperties>
</file>