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vocabulary scramble </w:t>
      </w:r>
    </w:p>
    <w:p>
      <w:pPr>
        <w:pStyle w:val="Questions"/>
      </w:pPr>
      <w:r>
        <w:t xml:space="preserve">1. NEEGLD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EASNET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IRNAARBBA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ARALSIOTGD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SOMOUSCEL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SCCIUR MMAUSXI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EPTONHNA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CETRPNOSIUE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IAHYSTITCNIR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APX ARMOAN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IRCSPTINAA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PNISBLEAE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CIADOTTR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vocabulary scramble </dc:title>
  <dcterms:created xsi:type="dcterms:W3CDTF">2021-10-11T15:44:25Z</dcterms:created>
  <dcterms:modified xsi:type="dcterms:W3CDTF">2021-10-11T15:44:25Z</dcterms:modified>
</cp:coreProperties>
</file>