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 word scramble</w:t>
      </w:r>
    </w:p>
    <w:p>
      <w:pPr>
        <w:pStyle w:val="Questions"/>
      </w:pPr>
      <w:r>
        <w:t xml:space="preserve">1. MERO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PUILCERB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SOCUMLEOS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ORPREME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MAONR ERNLUASM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IRHCOAT SERAC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TBOASEUHH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DGOTARIAL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IEGONL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UCSENS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word scramble</dc:title>
  <dcterms:created xsi:type="dcterms:W3CDTF">2021-10-11T15:45:23Z</dcterms:created>
  <dcterms:modified xsi:type="dcterms:W3CDTF">2021-10-11T15:45:23Z</dcterms:modified>
</cp:coreProperties>
</file>