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 word scramble</w:t>
      </w:r>
    </w:p>
    <w:p>
      <w:pPr>
        <w:pStyle w:val="Questions"/>
      </w:pPr>
      <w:r>
        <w:t xml:space="preserve">1. RTOADGILA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LEGNOI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UMOLLSCEO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SNEUSC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NMRAO ESLRUANM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CTIAOHR ASRCE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MERO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NIOAERZM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IRULBCPE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PROEEMR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word scramble</dc:title>
  <dcterms:created xsi:type="dcterms:W3CDTF">2021-10-11T15:45:25Z</dcterms:created>
  <dcterms:modified xsi:type="dcterms:W3CDTF">2021-10-11T15:45:25Z</dcterms:modified>
</cp:coreProperties>
</file>