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pope    </w:t>
      </w:r>
      <w:r>
        <w:t xml:space="preserve">   gospel    </w:t>
      </w:r>
      <w:r>
        <w:t xml:space="preserve">   doctrine    </w:t>
      </w:r>
      <w:r>
        <w:t xml:space="preserve">   laity    </w:t>
      </w:r>
      <w:r>
        <w:t xml:space="preserve">   clergy    </w:t>
      </w:r>
      <w:r>
        <w:t xml:space="preserve">   hierarchy    </w:t>
      </w:r>
      <w:r>
        <w:t xml:space="preserve">   theodosius    </w:t>
      </w:r>
      <w:r>
        <w:t xml:space="preserve">   martyrs    </w:t>
      </w:r>
      <w:r>
        <w:t xml:space="preserve">   the trinity    </w:t>
      </w:r>
      <w:r>
        <w:t xml:space="preserve">   salvation    </w:t>
      </w:r>
      <w:r>
        <w:t xml:space="preserve">   apostles    </w:t>
      </w:r>
      <w:r>
        <w:t xml:space="preserve">   resurrection    </w:t>
      </w:r>
      <w:r>
        <w:t xml:space="preserve">   passover    </w:t>
      </w:r>
      <w:r>
        <w:t xml:space="preserve">   christianity    </w:t>
      </w:r>
      <w:r>
        <w:t xml:space="preserve">   samaritan    </w:t>
      </w:r>
      <w:r>
        <w:t xml:space="preserve">   parable    </w:t>
      </w:r>
      <w:r>
        <w:t xml:space="preserve">   beautitudes    </w:t>
      </w:r>
      <w:r>
        <w:t xml:space="preserve">   sermon on the mount    </w:t>
      </w:r>
      <w:r>
        <w:t xml:space="preserve">   created    </w:t>
      </w:r>
      <w:r>
        <w:t xml:space="preserve">   disciples    </w:t>
      </w:r>
      <w:r>
        <w:t xml:space="preserve">   jesus    </w:t>
      </w:r>
      <w:r>
        <w:t xml:space="preserve">   masada    </w:t>
      </w:r>
      <w:r>
        <w:t xml:space="preserve">   zealot    </w:t>
      </w:r>
      <w:r>
        <w:t xml:space="preserve">   jews    </w:t>
      </w:r>
      <w:r>
        <w:t xml:space="preserve">   justinian's plague    </w:t>
      </w:r>
      <w:r>
        <w:t xml:space="preserve">   cavalry    </w:t>
      </w:r>
      <w:r>
        <w:t xml:space="preserve">   instanbul    </w:t>
      </w:r>
      <w:r>
        <w:t xml:space="preserve">   hagia shphia    </w:t>
      </w:r>
      <w:r>
        <w:t xml:space="preserve">   tribonian    </w:t>
      </w:r>
      <w:r>
        <w:t xml:space="preserve">   restore    </w:t>
      </w:r>
      <w:r>
        <w:t xml:space="preserve">   theadora    </w:t>
      </w:r>
      <w:r>
        <w:t xml:space="preserve">   justinian    </w:t>
      </w:r>
      <w:r>
        <w:t xml:space="preserve">   saints    </w:t>
      </w:r>
      <w:r>
        <w:t xml:space="preserve">   mosaics    </w:t>
      </w:r>
      <w:r>
        <w:t xml:space="preserve">   hippodrome    </w:t>
      </w:r>
      <w:r>
        <w:t xml:space="preserve">   byzantium    </w:t>
      </w:r>
      <w:r>
        <w:t xml:space="preserve">   constantinople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 word search</dc:title>
  <dcterms:created xsi:type="dcterms:W3CDTF">2021-10-11T15:44:00Z</dcterms:created>
  <dcterms:modified xsi:type="dcterms:W3CDTF">2021-10-11T15:44:00Z</dcterms:modified>
</cp:coreProperties>
</file>