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Romeo&amp;Juliet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prejudice    </w:t>
      </w:r>
      <w:r>
        <w:t xml:space="preserve">   violent    </w:t>
      </w:r>
      <w:r>
        <w:t xml:space="preserve">   trust    </w:t>
      </w:r>
      <w:r>
        <w:t xml:space="preserve">   freewill    </w:t>
      </w:r>
      <w:r>
        <w:t xml:space="preserve">   fate    </w:t>
      </w:r>
      <w:r>
        <w:t xml:space="preserve">   hate    </w:t>
      </w:r>
      <w:r>
        <w:t xml:space="preserve">   love    </w:t>
      </w:r>
      <w:r>
        <w:t xml:space="preserve">   loyalty    </w:t>
      </w:r>
      <w:r>
        <w:t xml:space="preserve">   romeo    </w:t>
      </w:r>
      <w:r>
        <w:t xml:space="preserve">   juliet    </w:t>
      </w:r>
      <w:r>
        <w:t xml:space="preserve">   tybalt    </w:t>
      </w:r>
      <w:r>
        <w:t xml:space="preserve">   friar laurence    </w:t>
      </w:r>
      <w:r>
        <w:t xml:space="preserve">   capulet    </w:t>
      </w:r>
      <w:r>
        <w:t xml:space="preserve">   mercutio    </w:t>
      </w:r>
      <w:r>
        <w:t xml:space="preserve">   montague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Romeo&amp;Juliet</dc:title>
  <dcterms:created xsi:type="dcterms:W3CDTF">2021-10-11T15:46:45Z</dcterms:created>
  <dcterms:modified xsi:type="dcterms:W3CDTF">2021-10-11T15:46:45Z</dcterms:modified>
</cp:coreProperties>
</file>