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Romeo&amp;Juliet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Songbird; bird that sings at the break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girl Romeo believes he loves before he meets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bitter, prolonged quarrel between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Romeo’s servant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Nephew of Lord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Juliet uses to kill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fight between two persons armed with deadly weapons to defend ones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in which Romeo flees to after being banished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your prince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Romeo&amp;Juliet</dc:title>
  <dcterms:created xsi:type="dcterms:W3CDTF">2021-10-11T15:46:47Z</dcterms:created>
  <dcterms:modified xsi:type="dcterms:W3CDTF">2021-10-11T15:46:47Z</dcterms:modified>
</cp:coreProperties>
</file>