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Romeo/Juliet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Affectionate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Jacket or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fake used to imitate something valuable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Criminals or cutthroats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 or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"yes"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 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Romeo/Juliet Crossword</dc:title>
  <dcterms:created xsi:type="dcterms:W3CDTF">2021-10-11T15:47:58Z</dcterms:created>
  <dcterms:modified xsi:type="dcterms:W3CDTF">2021-10-11T15:47:58Z</dcterms:modified>
</cp:coreProperties>
</file>