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Romeo&amp;Juliet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Sends The Letter Of Juliet Death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Killed By Tybalt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Servant of the Capulets (name starts with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Romeos Closest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Romeo Use to Kills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Female Character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Servant of the Capulets (name starts with 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Romeo and Juliet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Writer Of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Juliets Familys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Rich Count Who Wants To Marry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Gives Dreams To Men About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Romeos Familys Last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Girl Who Romeo Is In Love With At The Beginning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Male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Romeo and Juliet Secretly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Item Is Used To Kill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Nurses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Same Consonant at the Beginning of Each Stressed Syllable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Montagues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Juliets HandMaid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Reads The Prologue </w:t>
            </w:r>
          </w:p>
        </w:tc>
      </w:tr>
    </w:tbl>
    <w:p>
      <w:pPr>
        <w:pStyle w:val="WordBankMedium"/>
      </w:pPr>
      <w:r>
        <w:t xml:space="preserve">   Juliet     </w:t>
      </w:r>
      <w:r>
        <w:t xml:space="preserve">   Romeo    </w:t>
      </w:r>
      <w:r>
        <w:t xml:space="preserve">   Verona    </w:t>
      </w:r>
      <w:r>
        <w:t xml:space="preserve">   Capulet    </w:t>
      </w:r>
      <w:r>
        <w:t xml:space="preserve">   Montague    </w:t>
      </w:r>
      <w:r>
        <w:t xml:space="preserve">   Paris     </w:t>
      </w:r>
      <w:r>
        <w:t xml:space="preserve">   Queen Mab    </w:t>
      </w:r>
      <w:r>
        <w:t xml:space="preserve">   Mercutio     </w:t>
      </w:r>
      <w:r>
        <w:t xml:space="preserve">   Tybalt     </w:t>
      </w:r>
      <w:r>
        <w:t xml:space="preserve">   Benvolio     </w:t>
      </w:r>
      <w:r>
        <w:t xml:space="preserve">   Abraham    </w:t>
      </w:r>
      <w:r>
        <w:t xml:space="preserve">   Rosaline    </w:t>
      </w:r>
      <w:r>
        <w:t xml:space="preserve">   Dagger     </w:t>
      </w:r>
      <w:r>
        <w:t xml:space="preserve">   Nurse     </w:t>
      </w:r>
      <w:r>
        <w:t xml:space="preserve">   Friar Laurence    </w:t>
      </w:r>
      <w:r>
        <w:t xml:space="preserve">   Italy    </w:t>
      </w:r>
      <w:r>
        <w:t xml:space="preserve">   William Shakespear     </w:t>
      </w:r>
      <w:r>
        <w:t xml:space="preserve">   Love     </w:t>
      </w:r>
      <w:r>
        <w:t xml:space="preserve">   Sampson    </w:t>
      </w:r>
      <w:r>
        <w:t xml:space="preserve">   Friar John    </w:t>
      </w:r>
      <w:r>
        <w:t xml:space="preserve">   Gregory     </w:t>
      </w:r>
      <w:r>
        <w:t xml:space="preserve">   Peter     </w:t>
      </w:r>
      <w:r>
        <w:t xml:space="preserve">   Chorus     </w:t>
      </w:r>
      <w:r>
        <w:t xml:space="preserve">   Alliteration     </w:t>
      </w:r>
      <w:r>
        <w:t xml:space="preserve">   Poison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Romeo&amp;Juliet </dc:title>
  <dcterms:created xsi:type="dcterms:W3CDTF">2021-10-11T15:47:29Z</dcterms:created>
  <dcterms:modified xsi:type="dcterms:W3CDTF">2021-10-11T15:47:29Z</dcterms:modified>
</cp:coreProperties>
</file>