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poision    </w:t>
      </w:r>
      <w:r>
        <w:t xml:space="preserve">   benvolio    </w:t>
      </w:r>
      <w:r>
        <w:t xml:space="preserve">   death    </w:t>
      </w:r>
      <w:r>
        <w:t xml:space="preserve">   prince    </w:t>
      </w:r>
      <w:r>
        <w:t xml:space="preserve">   lord capulet    </w:t>
      </w:r>
      <w:r>
        <w:t xml:space="preserve">   sneaky    </w:t>
      </w:r>
      <w:r>
        <w:t xml:space="preserve">   brave    </w:t>
      </w:r>
      <w:r>
        <w:t xml:space="preserve">   tybalt    </w:t>
      </w:r>
      <w:r>
        <w:t xml:space="preserve">   love    </w:t>
      </w:r>
      <w:r>
        <w:t xml:space="preserve">   romeo    </w:t>
      </w:r>
      <w:r>
        <w:t xml:space="preserve">   capulet    </w:t>
      </w:r>
      <w:r>
        <w:t xml:space="preserve">   montague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</dc:title>
  <dcterms:created xsi:type="dcterms:W3CDTF">2021-10-11T15:44:05Z</dcterms:created>
  <dcterms:modified xsi:type="dcterms:W3CDTF">2021-10-11T15:44:05Z</dcterms:modified>
</cp:coreProperties>
</file>