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Romeo loves , but she doesn't love him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 of lord and lady montague , Juliet's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Lord Capulet wants Juliet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daughter of lord and lady capulet and romeo's love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Caretaker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in a story or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Montague's nephew and 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the Montague family , 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Verona ,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like a priest , and made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wife of lord capulet and mother of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hot-headed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2021-10-11T15:46:05Z</dcterms:created>
  <dcterms:modified xsi:type="dcterms:W3CDTF">2021-10-11T15:46:05Z</dcterms:modified>
</cp:coreProperties>
</file>