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drinks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 Tells The Nurse To Give Romeo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does Lord Capulet tell Paris he will be married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warns Romeo before he gets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told Romeo to attend the Capulet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Escalus says Romeo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Act Did tybalt send Romeo A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Honest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Sheriff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And Romeo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Pharmacist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wants to marry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loves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didnt stand up for the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Romeos First Love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defends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Next Town Over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2021-10-11T15:45:20Z</dcterms:created>
  <dcterms:modified xsi:type="dcterms:W3CDTF">2021-10-11T15:45:20Z</dcterms:modified>
</cp:coreProperties>
</file>