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14-line poem usually having one or several conventional rhyme schemes and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introduction or preface, esp. a poem recited to introduce a play; a form of 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two-syllable unit where the second syllable is stressed or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given by one character when he/she is ALONE on stage and reveals the character's true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which occur in the story without a specific stage direction.  The audience may or may not see the action (ie, the wedding between Romeo and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usually initial consonant sounds in two or more neighboring words or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given by one character TO other characters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audience or reader knows more about the character's situation than the character does and knows the character's understanding is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unbelievable that the author expects you to believe(ie, Clark Kent becomes Superman)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character speaks to an abstract idea or to a person who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background information that the reader has to know and/or understand before reading the play or novel. Sometimes, (Blank) reveals things that occurred before the actual plot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successive lines of verse, especially a pair that rhyme and are of the same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2021-10-11T15:46:08Z</dcterms:created>
  <dcterms:modified xsi:type="dcterms:W3CDTF">2021-10-11T15:46:08Z</dcterms:modified>
</cp:coreProperties>
</file>