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apart/in two,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stylishness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Cheap showy jewelry or ornament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Mix Up Or Confuse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instance of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Leisurely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Saliva spilling from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ulcer like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Unpleasantly cool and humid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2021-10-11T15:45:17Z</dcterms:created>
  <dcterms:modified xsi:type="dcterms:W3CDTF">2021-10-11T15:45:17Z</dcterms:modified>
</cp:coreProperties>
</file>