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 causing resentment 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Cleanse,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weak or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Temperament,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Fighting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harm or ruin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 or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Pure, virtous,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breaking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Pretentious,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increase,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slender sword</w:t>
            </w:r>
          </w:p>
        </w:tc>
      </w:tr>
    </w:tbl>
    <w:p>
      <w:pPr>
        <w:pStyle w:val="WordBankMedium"/>
      </w:pPr>
      <w:r>
        <w:t xml:space="preserve">   Solemnity    </w:t>
      </w:r>
      <w:r>
        <w:t xml:space="preserve">   Pernicious    </w:t>
      </w:r>
      <w:r>
        <w:t xml:space="preserve">   Languish    </w:t>
      </w:r>
      <w:r>
        <w:t xml:space="preserve">   Transgression    </w:t>
      </w:r>
      <w:r>
        <w:t xml:space="preserve">   Purge    </w:t>
      </w:r>
      <w:r>
        <w:t xml:space="preserve">   Belligerence    </w:t>
      </w:r>
      <w:r>
        <w:t xml:space="preserve">   Adversaries    </w:t>
      </w:r>
      <w:r>
        <w:t xml:space="preserve">   Grievance    </w:t>
      </w:r>
      <w:r>
        <w:t xml:space="preserve">   Rapier    </w:t>
      </w:r>
      <w:r>
        <w:t xml:space="preserve">   Posterity    </w:t>
      </w:r>
      <w:r>
        <w:t xml:space="preserve">   Boisterous    </w:t>
      </w:r>
      <w:r>
        <w:t xml:space="preserve">   Augment    </w:t>
      </w:r>
      <w:r>
        <w:t xml:space="preserve">   Chaste    </w:t>
      </w:r>
      <w:r>
        <w:t xml:space="preserve">   Disposition    </w:t>
      </w:r>
      <w:r>
        <w:t xml:space="preserve">   Portentous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 Vocabulary</dc:title>
  <dcterms:created xsi:type="dcterms:W3CDTF">2021-10-11T15:46:28Z</dcterms:created>
  <dcterms:modified xsi:type="dcterms:W3CDTF">2021-10-11T15:46:28Z</dcterms:modified>
</cp:coreProperties>
</file>