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  (Charles Dow)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Unclearness by virtue of having more than one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Formally reject or disavow a formerly held belief, usually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rebellion against constituted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or showing high-spirited merriment.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Saliva spilling out of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Affection.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between parties with a view to reconciling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Concise and full of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Ludicrously 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Comfort in disappointment or misery.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heavily and firmly when weary.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high spirit or merriment.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 about unimportant matters rapidly and incessantly.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hang out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apart or in two, using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outward appearance that is deliberately misleading.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 (about unimportant matters) rapidly and incessantly.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falsely spoken that damage the reputation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Unhealthy Looking.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  (Charles Dow)</dc:title>
  <dcterms:created xsi:type="dcterms:W3CDTF">2021-10-11T15:46:25Z</dcterms:created>
  <dcterms:modified xsi:type="dcterms:W3CDTF">2021-10-11T15:46:25Z</dcterms:modified>
</cp:coreProperties>
</file>