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Juliet-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Romeo's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discovers Juliet after she takes Friar Lawrence’s potion?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powerful figure is Paris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fairy that Mercutio says visits Romeo in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whom is Romeo madly in love for the first two scenes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character first persuades Romeo to attend the feast?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What, at first, does Juliet claim that Romeo hears the morning after their wedding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recognizes Romeo at the Capulet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phrase that the lovers were referred to in the prologue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performs Romeo and Juliet's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what does Romeo first compare Juliet during the balcony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proposes that a gold statue of Juliet be built in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which city does Romeo go after being exiled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day do Romeo and Juliet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Juliet- Crossowrd</dc:title>
  <dcterms:created xsi:type="dcterms:W3CDTF">2021-10-11T15:48:09Z</dcterms:created>
  <dcterms:modified xsi:type="dcterms:W3CDTF">2021-10-11T15:48:09Z</dcterms:modified>
</cp:coreProperties>
</file>