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explaining of background information. Ex: The soliloquy of the Friar reflects the doom that awaits the love of Romeo and Juliet, while his knowledge of herds prepares us for his later intrigue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plot structure of a dramatic work: exposition, rising action, turning point, falling action and resolution. Ex: exposition/balance; rising action; turning points (3); falling action and resolution - throughout 5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first a seemingly contradictory or opposed to common sense statement and yet is perhaps true. Ex: "My only love sprung from my only hate."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consecutive lines of poetry that rhyme at the end of the poem. Ex: " The witch if you with patient ears attend/ What here shall miss, our toil shall strive to mend."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reference to something well known, often indirect or incidental. Ex: (Rosaline) "hath Dian's wit" (Dian is the goddess of chastity) (Scene 1, Line 217)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character's final attempt to resolve the conflict. Ex: Romeo and Juliet actually has 3 turning points because of plot twists - one is when Juliet takes the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 whereby the audience understands more (something important) than a character in the play. Ex: Romeo has a dream that Juliet found him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main idea, subject of text or topic of discussion. Ex: It is hard for people who are depressed to see the damage and the tragic rippling effect that their suicide will have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long, uninterrupted speech spoken in the presence of others. Ex: "But soft! What light through yonder window breaks? / I this the East, and Juliet is the sun..."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play on words; a double meaning. Ex: "With nimble soles; I have a soul of lead so stakes me to the ground..."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“chapter” in a play that covers a large block of action. Ex: Act 1, 2, 3, 4, 5 (entire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of anxious uncertainty about what may happen. Ex: Juliet's father tells her she must marry Paris or he will disown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reason a character has for acting or behaving in a particular way. Ex: "For this alliance may so happy prove / To turn your households rancor to pure love."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line of poetry that contains 10 syllables, 5 stressed (every-other-one). Ex: I pray thee good Mer cu tio let's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character delivers a memorized, formal speeech. Ex: the Prologue before Act 1, starting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Words having a meaning that is different than its literal interpretation: simile, metaphor, personification, hyperbole, symbolism. Ex: "Lo, here upon thy cheek the stain doth sit. Of an old tear that is not washed off yet."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spoken by a character in an undertone not intended to be heard by other characters on stage. Ex: "Some consequence yet hanging in the stars... of untimely death."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who changes as a result of his motives or situation. Ex: Lord Capulet changes his mind about the timing of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speaks aloud to himself. Ex: "The clock struck nine when I did send the Nurse."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lines that rhyme at every other line. Ex: "If I profane with my unworthiest hand / This holy shrine, the gentle sin is this. / To smooth that rough, ready stand / with a tender kiss.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"Out of date" language. Ex: "One fairer then my love? The all-seeing sun Ne'er saw her match since first the world began."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14 line poem that rhymes. Ex: two households, both / alike / in dig / nity (A) (In fair / Vero / na, where / we lay / our scene)...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in which apparently contradictory terms are combined side by side. Ex: "O serpent heart, hid with a flow'ring face! Beautiful tyrant! Fiend angelical!"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poetry written in un-rhyming iambic pentameter. Ex: "Arise, fair sun, and kill the envious moon, who is already sick and pale with grief,"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adjective or phrase of descriptive characteristics. Ex: "Prince of Cats" (Tybalt is a sly, quick, agile swordsman)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comparing one thing to another using "like" or "as." Ex: "Is love a tender thing? It is too rough, too rude, too boisterous, and it pricks like a thorn."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Placing side-by-side toe characters who are strikingly different in order to make both of their personalities stand out. Ex: Benvolio "put up your sword" vs Tybalt "I hate the word [peace] as I hate hell"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things being compared without using "like" or "as". Ex: "Love is smoke made with the fume of sighs." (Scene 1, Line 197)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hints or clues for events that will occur later in the plot. Ex: the Friar tends to plants that are both medicinal and poisonous in his garden behind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Literary Terms</dc:title>
  <dcterms:created xsi:type="dcterms:W3CDTF">2021-10-11T15:47:25Z</dcterms:created>
  <dcterms:modified xsi:type="dcterms:W3CDTF">2021-10-11T15:47:25Z</dcterms:modified>
</cp:coreProperties>
</file>