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Project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scene occurs after Capulets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When, on what day, do Romeo and Juliet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speaks the Prologue?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character plays the role of the "jokester?"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Paris agree to the rushing of the marriage with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looks for Romeo after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poetic form of the Prologue?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restrains Lord Capulet from joining the first street brawl?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side of the family is ROMEO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Romeo Montague's fatal flaw?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Mercutio call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Romeo's cousin, who is oftenly seen in scenes with Mercutio?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side of the family is JULIET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kills Tybalt?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Project Crossword Puzzle</dc:title>
  <dcterms:created xsi:type="dcterms:W3CDTF">2021-10-11T15:47:33Z</dcterms:created>
  <dcterms:modified xsi:type="dcterms:W3CDTF">2021-10-11T15:47:33Z</dcterms:modified>
</cp:coreProperties>
</file>