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(The Play)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Cover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At A Slow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expression Characterized by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 Grounded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Attribute or Credit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Narrate or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violation of a law, command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Gather or Collect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(The Play)</dc:title>
  <dcterms:created xsi:type="dcterms:W3CDTF">2021-10-11T15:46:07Z</dcterms:created>
  <dcterms:modified xsi:type="dcterms:W3CDTF">2021-10-11T15:46:07Z</dcterms:modified>
</cp:coreProperties>
</file>