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superior power and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Threatening or foreshadowing evil or tragic developments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 conflict, often heated and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Deplorably sad or unsatisfactory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to use or handle because of size or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introduction to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by special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intervening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Unhealthy looking.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2021-10-11T15:47:02Z</dcterms:created>
  <dcterms:modified xsi:type="dcterms:W3CDTF">2021-10-11T15:47:02Z</dcterms:modified>
</cp:coreProperties>
</file>