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Angry or Avarice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Of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knight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Favorable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disagreement/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Handy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Herb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in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</dc:title>
  <dcterms:created xsi:type="dcterms:W3CDTF">2021-10-11T15:47:39Z</dcterms:created>
  <dcterms:modified xsi:type="dcterms:W3CDTF">2021-10-11T15:47:39Z</dcterms:modified>
</cp:coreProperties>
</file>