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fighting.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cursed.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outward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your unprepared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lord.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distance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Bothersome or irritating.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Filled with grief.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unlucky.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Indicating evil to 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being destructive.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Cheated or tricked.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interfere with.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prayers.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Vocabulary Crossword</dc:title>
  <dcterms:created xsi:type="dcterms:W3CDTF">2021-10-11T15:47:22Z</dcterms:created>
  <dcterms:modified xsi:type="dcterms:W3CDTF">2021-10-11T15:47:22Z</dcterms:modified>
</cp:coreProperties>
</file>