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Rosaline    </w:t>
      </w:r>
      <w:r>
        <w:t xml:space="preserve">   Paris    </w:t>
      </w:r>
      <w:r>
        <w:t xml:space="preserve">   Friar Lawrence    </w:t>
      </w:r>
      <w:r>
        <w:t xml:space="preserve">   Benvolio    </w:t>
      </w:r>
      <w:r>
        <w:t xml:space="preserve">   Mercutio    </w:t>
      </w:r>
      <w:r>
        <w:t xml:space="preserve">   Tybolt    </w:t>
      </w:r>
      <w:r>
        <w:t xml:space="preserve">   Balcony    </w:t>
      </w:r>
      <w:r>
        <w:t xml:space="preserve">   True Love    </w:t>
      </w:r>
      <w:r>
        <w:t xml:space="preserve">   Verona    </w:t>
      </w:r>
      <w:r>
        <w:t xml:space="preserve">   Prince    </w:t>
      </w:r>
      <w:r>
        <w:t xml:space="preserve">   Party    </w:t>
      </w:r>
      <w:r>
        <w:t xml:space="preserve">   Juliet    </w:t>
      </w:r>
      <w:r>
        <w:t xml:space="preserve">   Romeo    </w:t>
      </w:r>
      <w:r>
        <w:t xml:space="preserve">   Feud    </w:t>
      </w:r>
      <w:r>
        <w:t xml:space="preserve">   Capulet    </w:t>
      </w:r>
      <w:r>
        <w:t xml:space="preserve">   Montague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Word Search</dc:title>
  <dcterms:created xsi:type="dcterms:W3CDTF">2021-10-11T15:48:01Z</dcterms:created>
  <dcterms:modified xsi:type="dcterms:W3CDTF">2021-10-11T15:48:01Z</dcterms:modified>
</cp:coreProperties>
</file>