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Capulet    </w:t>
      </w:r>
      <w:r>
        <w:t xml:space="preserve">   Death    </w:t>
      </w:r>
      <w:r>
        <w:t xml:space="preserve">   Enmity    </w:t>
      </w:r>
      <w:r>
        <w:t xml:space="preserve">   Exile    </w:t>
      </w:r>
      <w:r>
        <w:t xml:space="preserve">   Forbidden Love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Mercutio    </w:t>
      </w:r>
      <w:r>
        <w:t xml:space="preserve">   Middle Ages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Party    </w:t>
      </w:r>
      <w:r>
        <w:t xml:space="preserve">   Play    </w:t>
      </w:r>
      <w:r>
        <w:t xml:space="preserve">   Poison    </w:t>
      </w:r>
      <w:r>
        <w:t xml:space="preserve">   Prince of Verona    </w:t>
      </w:r>
      <w:r>
        <w:t xml:space="preserve">   Romeo    </w:t>
      </w:r>
      <w:r>
        <w:t xml:space="preserve">   Rosaline    </w:t>
      </w:r>
      <w:r>
        <w:t xml:space="preserve">   Shakespeare    </w:t>
      </w:r>
      <w:r>
        <w:t xml:space="preserve">   Suicide    </w:t>
      </w:r>
      <w:r>
        <w:t xml:space="preserve">   Tragedy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2021-10-11T15:48:10Z</dcterms:created>
  <dcterms:modified xsi:type="dcterms:W3CDTF">2021-10-11T15:48:10Z</dcterms:modified>
</cp:coreProperties>
</file>