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Montague's nephew and friend of Romeo and Mercutio.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Capulet's nephew and 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 of Franciscan order and Romeo's confessor who advices both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the Capulet's daughter and presented as young and innocent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Clan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Kinsman to the prince and a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as the messenger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 young kinsman to the Prince and hoping to marry the Capulet's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Montague's son who is loved and respected in Verona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2021-10-11T15:45:59Z</dcterms:created>
  <dcterms:modified xsi:type="dcterms:W3CDTF">2021-10-11T15:45:59Z</dcterms:modified>
</cp:coreProperties>
</file>