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Tomb    </w:t>
      </w:r>
      <w:r>
        <w:t xml:space="preserve">   Family    </w:t>
      </w:r>
      <w:r>
        <w:t xml:space="preserve">   Vial    </w:t>
      </w:r>
      <w:r>
        <w:t xml:space="preserve">   Dicaprio    </w:t>
      </w:r>
      <w:r>
        <w:t xml:space="preserve">   Shakespeare    </w:t>
      </w:r>
      <w:r>
        <w:t xml:space="preserve">   Balcony    </w:t>
      </w:r>
      <w:r>
        <w:t xml:space="preserve">   Betrayal    </w:t>
      </w:r>
      <w:r>
        <w:t xml:space="preserve">   Benvolio    </w:t>
      </w:r>
      <w:r>
        <w:t xml:space="preserve">   Capulet    </w:t>
      </w:r>
      <w:r>
        <w:t xml:space="preserve">   Death    </w:t>
      </w:r>
      <w:r>
        <w:t xml:space="preserve">   Feud    </w:t>
      </w:r>
      <w:r>
        <w:t xml:space="preserve">   Juliet    </w:t>
      </w:r>
      <w:r>
        <w:t xml:space="preserve">   Lord Montague    </w:t>
      </w:r>
      <w:r>
        <w:t xml:space="preserve">   Love    </w:t>
      </w:r>
      <w:r>
        <w:t xml:space="preserve">   Marriage    </w:t>
      </w:r>
      <w:r>
        <w:t xml:space="preserve">   Mercutio    </w:t>
      </w:r>
      <w:r>
        <w:t xml:space="preserve">   Paris    </w:t>
      </w:r>
      <w:r>
        <w:t xml:space="preserve">   Poison    </w:t>
      </w:r>
      <w:r>
        <w:t xml:space="preserve">   Prince    </w:t>
      </w:r>
      <w:r>
        <w:t xml:space="preserve">   Renaisance    </w:t>
      </w:r>
      <w:r>
        <w:t xml:space="preserve">   Ring    </w:t>
      </w:r>
      <w:r>
        <w:t xml:space="preserve">   Romeo    </w:t>
      </w:r>
      <w:r>
        <w:t xml:space="preserve">   The Nurse    </w:t>
      </w:r>
      <w:r>
        <w:t xml:space="preserve">   Tybalt    </w:t>
      </w:r>
      <w:r>
        <w:t xml:space="preserve">   Young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</dc:title>
  <dcterms:created xsi:type="dcterms:W3CDTF">2021-10-11T15:47:17Z</dcterms:created>
  <dcterms:modified xsi:type="dcterms:W3CDTF">2021-10-11T15:47:17Z</dcterms:modified>
</cp:coreProperties>
</file>