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Airy    </w:t>
      </w:r>
      <w:r>
        <w:t xml:space="preserve">   Bent    </w:t>
      </w:r>
      <w:r>
        <w:t xml:space="preserve">   Blazon    </w:t>
      </w:r>
      <w:r>
        <w:t xml:space="preserve">   Bliss    </w:t>
      </w:r>
      <w:r>
        <w:t xml:space="preserve">   Bounty    </w:t>
      </w:r>
      <w:r>
        <w:t xml:space="preserve">   Bout    </w:t>
      </w:r>
      <w:r>
        <w:t xml:space="preserve">   Broad    </w:t>
      </w:r>
      <w:r>
        <w:t xml:space="preserve">   Cankered    </w:t>
      </w:r>
      <w:r>
        <w:t xml:space="preserve">   Clout    </w:t>
      </w:r>
      <w:r>
        <w:t xml:space="preserve">   Confounds    </w:t>
      </w:r>
      <w:r>
        <w:t xml:space="preserve">   Convoy    </w:t>
      </w:r>
      <w:r>
        <w:t xml:space="preserve">   Countervail    </w:t>
      </w:r>
      <w:r>
        <w:t xml:space="preserve">   Envious    </w:t>
      </w:r>
      <w:r>
        <w:t xml:space="preserve">   Extremities    </w:t>
      </w:r>
      <w:r>
        <w:t xml:space="preserve">   Hap    </w:t>
      </w:r>
      <w:r>
        <w:t xml:space="preserve">   Heaped    </w:t>
      </w:r>
      <w:r>
        <w:t xml:space="preserve">   Mark    </w:t>
      </w:r>
      <w:r>
        <w:t xml:space="preserve">   Princox    </w:t>
      </w:r>
      <w:r>
        <w:t xml:space="preserve">   Rooteth    </w:t>
      </w:r>
      <w:r>
        <w:t xml:space="preserve">   Scathe    </w:t>
      </w:r>
      <w:r>
        <w:t xml:space="preserve">   Shrift    </w:t>
      </w:r>
      <w:r>
        <w:t xml:space="preserve">   Shrived    </w:t>
      </w:r>
      <w:r>
        <w:t xml:space="preserve">   Spite    </w:t>
      </w:r>
      <w:r>
        <w:t xml:space="preserve">   Strange    </w:t>
      </w:r>
      <w:r>
        <w:t xml:space="preserve">   Strife    </w:t>
      </w:r>
      <w:r>
        <w:t xml:space="preserve">   Swashing    </w:t>
      </w:r>
      <w:r>
        <w:t xml:space="preserve">   Swists    </w:t>
      </w:r>
      <w:r>
        <w:t xml:space="preserve">   Vanity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2021-10-11T15:45:28Z</dcterms:created>
  <dcterms:modified xsi:type="dcterms:W3CDTF">2021-10-11T15:45:28Z</dcterms:modified>
</cp:coreProperties>
</file>