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are they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grandmother's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author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"father"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aunt's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Sixth grade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character's big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Blue</dc:title>
  <dcterms:created xsi:type="dcterms:W3CDTF">2021-10-11T15:47:42Z</dcterms:created>
  <dcterms:modified xsi:type="dcterms:W3CDTF">2021-10-11T15:47:42Z</dcterms:modified>
</cp:coreProperties>
</file>