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Juliet:Act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mislead by 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of fourteen consecutive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accepted as authoritative by some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Appearence conveyed by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Poetic expression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unble to move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Distant but within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future generations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harm/damage,to injure,to critcize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in size or force as to elicit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of in a disrespectful way that belittles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holds a belief opposed to the teachings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is deeply faithful; wholly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 by signs,foretell bad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of small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Lose vigor 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Boring wordiness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Fraught with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Juliet:Act I Crossword</dc:title>
  <dcterms:created xsi:type="dcterms:W3CDTF">2021-10-11T15:45:48Z</dcterms:created>
  <dcterms:modified xsi:type="dcterms:W3CDTF">2021-10-11T15:45:48Z</dcterms:modified>
</cp:coreProperties>
</file>