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not love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used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Probably the nurse's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and vengeful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inlove but not loved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 says Romeo kisses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 feels after nurse tells her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 is son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 of Verona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to see juliet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 first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is a daughter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romeo meets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Romeo and Juliet do shortly after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servant to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2021-10-11T15:43:39Z</dcterms:created>
  <dcterms:modified xsi:type="dcterms:W3CDTF">2021-10-11T15:43:39Z</dcterms:modified>
</cp:coreProperties>
</file>