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Grudge    </w:t>
      </w:r>
      <w:r>
        <w:t xml:space="preserve">   Brawl    </w:t>
      </w:r>
      <w:r>
        <w:t xml:space="preserve">   Quarrel    </w:t>
      </w:r>
      <w:r>
        <w:t xml:space="preserve">   Monologue    </w:t>
      </w:r>
      <w:r>
        <w:t xml:space="preserve">   Soliloquy    </w:t>
      </w:r>
      <w:r>
        <w:t xml:space="preserve">   The Chorus    </w:t>
      </w:r>
      <w:r>
        <w:t xml:space="preserve">   Montague    </w:t>
      </w:r>
      <w:r>
        <w:t xml:space="preserve">   Lady Montague    </w:t>
      </w:r>
      <w:r>
        <w:t xml:space="preserve">   Capulet    </w:t>
      </w:r>
      <w:r>
        <w:t xml:space="preserve">   Count Paris    </w:t>
      </w:r>
      <w:r>
        <w:t xml:space="preserve">   nurse    </w:t>
      </w:r>
      <w:r>
        <w:t xml:space="preserve">   Rosaline    </w:t>
      </w:r>
      <w:r>
        <w:t xml:space="preserve">   Friar Lawrence    </w:t>
      </w:r>
      <w:r>
        <w:t xml:space="preserve">   Tybalt    </w:t>
      </w:r>
      <w:r>
        <w:t xml:space="preserve">   Prince Escalus    </w:t>
      </w:r>
      <w:r>
        <w:t xml:space="preserve">   Lady Capulet    </w:t>
      </w:r>
      <w:r>
        <w:t xml:space="preserve">   Benvolio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2021-10-11T15:44:02Z</dcterms:created>
  <dcterms:modified xsi:type="dcterms:W3CDTF">2021-10-11T15:44:02Z</dcterms:modified>
</cp:coreProperties>
</file>