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&amp;'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is having a party and Romeo is getting convinced to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thinks Rosaline is beautiful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Juliet is a young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one's opponent in contest, conflict, or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a harm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Mercurtio give a speech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person is ready to give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tries to convince Romeo to go to Capulets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document issued by a legal or government official authorizing the police.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preparation, a state of readiness or a tendency to act in a specified way that should be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does Lady Capulet tell Juliet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do Montague and Capulet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state or quality of being serious and dignified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wants to marry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something greater by adding to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made the "Enemies of peace"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Romeo's Friend the one that that argues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prolonged cruel or unjust treatment or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thinks Juliet is a beauty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that goes against a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Enter the owner land with 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rid (someone) of an unwanted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Who's reason is that they want to stay at the party because of Rosaline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thin, light, snarp-pointed sword used for thrusting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Extremely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Relating to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Romeo is feeling he's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gets made fun of when when Romeo his friends and the nurse talk about the wedding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&amp;' Juliet</dc:title>
  <dcterms:created xsi:type="dcterms:W3CDTF">2021-10-11T15:44:48Z</dcterms:created>
  <dcterms:modified xsi:type="dcterms:W3CDTF">2021-10-11T15:44:48Z</dcterms:modified>
</cp:coreProperties>
</file>