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multiply sexually or asexually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into a whole or make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song or hymn of mourning as a memorial to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passage through which water or electric wires can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attribute or credit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unpredictable outcome that is unfortunate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medicinal or magical or poisonous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servile or fawning dependant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bottle that contains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threatening or foreshadowing evil or tragic developments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habitually disposed to disobedience and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a wedding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2021-10-11T15:43:44Z</dcterms:created>
  <dcterms:modified xsi:type="dcterms:W3CDTF">2021-10-11T15:43:44Z</dcterms:modified>
</cp:coreProperties>
</file>