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Doubts Romeo and tells him, "Do not confuse lust with love"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Asks Juliet, "What do you say? Can you love this gentleman?"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trouble reading and asks Romeo for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Yells at Mantague Capulet and followers, "you rebels! Enemies of peace! Men who turn their weapons against their own neighbors".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says, "O Romeo, Romeo where for art thou Romeo?"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says, "Right when things are the most fun is the best  time to leave"?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Talks about Romeo, "This man is a Montague- Our enemy. He's a scoundrel who' come here out of spite to mock our party."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Pleads to Lady Capulet, "I swear to you by my virginity at age twelve. I already told her to come."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says, "Girls who marry so young grow up too soon"?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Mentions to Juliet's parents,"Girls younger than she often marry and become happy mothers"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Advises Romeo and tells him, "You're a lover. Take Cupid's wings and fly higher than the average man."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says, "Well then Saint, let lips do what hands do"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2021-10-11T15:45:09Z</dcterms:created>
  <dcterms:modified xsi:type="dcterms:W3CDTF">2021-10-11T15:45:09Z</dcterms:modified>
</cp:coreProperties>
</file>